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forms a series of flattened sacs within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organelle that controls what goes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breaks down waste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organism with a membrane bound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basic unit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rigid layer at the exterior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organelle that controls cellular breathing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creates food in plant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organelle creates proteins the cell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organelle is like the control center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without a membrane bound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organelle groups cells, packs them, and ships them to different parts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parts in a cell that do specific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proteins and transports them to the Golgi Apparatus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liquid maintaining internal pressure that makes sure the cell won't shrink</w:t>
            </w:r>
          </w:p>
        </w:tc>
      </w:tr>
    </w:tbl>
    <w:p>
      <w:pPr>
        <w:pStyle w:val="WordBankMedium"/>
      </w:pPr>
      <w:r>
        <w:t xml:space="preserve">   cell    </w:t>
      </w:r>
      <w:r>
        <w:t xml:space="preserve">   organelle    </w:t>
      </w:r>
      <w:r>
        <w:t xml:space="preserve">   eukaryote     </w:t>
      </w:r>
      <w:r>
        <w:t xml:space="preserve">   Prokaryote     </w:t>
      </w:r>
      <w:r>
        <w:t xml:space="preserve">   mitochondria     </w:t>
      </w:r>
      <w:r>
        <w:t xml:space="preserve">   cell membrane     </w:t>
      </w:r>
      <w:r>
        <w:t xml:space="preserve">   cell wall    </w:t>
      </w:r>
      <w:r>
        <w:t xml:space="preserve">   nucleus     </w:t>
      </w:r>
      <w:r>
        <w:t xml:space="preserve">   ribosome    </w:t>
      </w:r>
      <w:r>
        <w:t xml:space="preserve">   endoplasmic    </w:t>
      </w:r>
      <w:r>
        <w:t xml:space="preserve">   reticulum    </w:t>
      </w:r>
      <w:r>
        <w:t xml:space="preserve">   lysosomes     </w:t>
      </w:r>
      <w:r>
        <w:t xml:space="preserve">   chloroplast     </w:t>
      </w:r>
      <w:r>
        <w:t xml:space="preserve">   Golgi Apparatus     </w:t>
      </w:r>
      <w:r>
        <w:t xml:space="preserve">   cytoplasm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</dc:title>
  <dcterms:created xsi:type="dcterms:W3CDTF">2021-10-11T03:03:32Z</dcterms:created>
  <dcterms:modified xsi:type="dcterms:W3CDTF">2021-10-11T03:03:32Z</dcterms:modified>
</cp:coreProperties>
</file>