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Analogy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are made up of many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structural and fundamental unit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between the cell membrane and the nuclear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Factories to produce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energy is food molecules to energy the cell can use to carry out its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control center of the cell.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,supports the cell and gives it 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structure that capture energy from sunlight and use it to produce food for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are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and protects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are in the cell to store food and other matetials the cell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between the cell membrane and the nucleus </w:t>
            </w:r>
          </w:p>
        </w:tc>
      </w:tr>
    </w:tbl>
    <w:p>
      <w:pPr>
        <w:pStyle w:val="WordBankMedium"/>
      </w:pPr>
      <w:r>
        <w:t xml:space="preserve">   Robert Hooke    </w:t>
      </w:r>
      <w:r>
        <w:t xml:space="preserve">   Cell    </w:t>
      </w:r>
      <w:r>
        <w:t xml:space="preserve">   The membrane    </w:t>
      </w:r>
      <w:r>
        <w:t xml:space="preserve">   Cell wall    </w:t>
      </w:r>
      <w:r>
        <w:t xml:space="preserve">   Nuclear     </w:t>
      </w:r>
      <w:r>
        <w:t xml:space="preserve">   Cytoplasm    </w:t>
      </w:r>
      <w:r>
        <w:t xml:space="preserve">   Ribosomes     </w:t>
      </w:r>
      <w:r>
        <w:t xml:space="preserve">   Mitochondria    </w:t>
      </w:r>
      <w:r>
        <w:t xml:space="preserve">   Multicellular    </w:t>
      </w:r>
      <w:r>
        <w:t xml:space="preserve">   Unicellular     </w:t>
      </w:r>
      <w:r>
        <w:t xml:space="preserve">   Vacuoles     </w:t>
      </w:r>
      <w:r>
        <w:t xml:space="preserve">   Chloroplasts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Analogy</dc:title>
  <dcterms:created xsi:type="dcterms:W3CDTF">2021-10-11T03:04:17Z</dcterms:created>
  <dcterms:modified xsi:type="dcterms:W3CDTF">2021-10-11T03:04:17Z</dcterms:modified>
</cp:coreProperties>
</file>