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cell's control center;  it directs all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containing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tiny parts within a cell that carry out specific functions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 bound structure that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cell that contains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bulk of the cell that contains all the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says that 1. all living things are made of cells, 2. cells are the basic unit of structure and function and 3. cells only come from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most of the energy cell needs to carry out its function; "the powerhouse of the cell"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membranes that modifies and packages proteins for export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object within the nucleus that helps to make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long protein strands in the cytosol that helps support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lipid bilayer that forms the outer boundary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in cells that contains DNA and carries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Anatomy </dc:title>
  <dcterms:created xsi:type="dcterms:W3CDTF">2021-10-11T03:04:04Z</dcterms:created>
  <dcterms:modified xsi:type="dcterms:W3CDTF">2021-10-11T03:04:04Z</dcterms:modified>
</cp:coreProperties>
</file>