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Anatomy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cells use oxygen to produce energy from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life cycle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tissues that carry out a specialized function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organelle found in plant and algae cells where photosynthesis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cell organelle that helps make and package materials to be transported out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cell organelle that contains digestive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cell organelle composed of RNA and protein; site of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organism whose cells have a cell nucleus and other organelles enclosed within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dense organelle present in most eukaryotic cells that contains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small dense spherical structure in teh nucleus of a cell during interphase.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cytoplasmic network of protein filaments that plays an essential role in cell movement, shape, and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semipermeable membrane surrounding the cytoplasm of a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similar cells that perform a common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organelle in eukaryotic cells that forms an interconnected network of flattened, membrane-enclosed sacs or tube-like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rigid structure that surrounds the cell membrane and provides support 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material within a living cell, excluding the cell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eukaryotic cells, the organelle that is the site of cellular respiration, which releases energy for use by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that states that all living things are made up of cells, that cells are the basic units of organisms, that each cell in a multicellular organism has a specific job, and that cells come only from existing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eukaryotic cell, made up of DNA and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organs that work together to perform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fluid-filled vesicle found in the cytoplasm of plant cells or protozoans.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set of instructions for an inherited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microscopic single-celled organism that has neither a distinct nucleus with a membrane nor other specialized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arrangement of parts in an organism.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Anatomy Crossword Puzzle</dc:title>
  <dcterms:created xsi:type="dcterms:W3CDTF">2021-10-11T03:03:22Z</dcterms:created>
  <dcterms:modified xsi:type="dcterms:W3CDTF">2021-10-11T03:03:22Z</dcterms:modified>
</cp:coreProperties>
</file>