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structural and functional unit of all organisms, including humans.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Channel Proteins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Forms the outer boundary of a cell.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Cytoplasm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Appears as a dense sphercal body within the cell.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Nucleus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relatively clear area between the nucleus and the plasma membrane.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Golgi Complex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Electron microscopy has shown the cell to be a complex organization of components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Attachment Proteins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some molecules to pass through the membrane while preventing the passage of others.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Selective Permeability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double layer that surrounds the nucleus?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Receive chemical signals from other cells; enable communication between cells.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Lysosomes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 Passage of water and solutes; some are always open; others open and close under different conditions.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Cytoplasm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Actively transport substances into, or out of, the cell.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Mitochondria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Serve as an identity tag so other cells can distinguish between self and foreign cells.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Carrier Proteins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Catalyze reactions that break down specific molecules.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Smooth Endoplasmic Reticulum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Attach cells to each other or to extracellular material.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Ribosomes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nondividing cells, the uncoiled and dispersed chromosomes appear 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exocytosis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Lies between the nucleus and the plasma membrane.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Microtubules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ribosomes on its surfave and provides storage and transport for proteins formed by the ribosomes.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Nuclear Envelope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Lacks ribosomes; detoxification of drugs in the liver and kidneys, and storage and release of calcium.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Microfilaments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Tiny organelles composed of RNA and Protein; associated with the RER produce proteins for export from the cell.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Enzymes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Complete the processing and repackaging of such products for export from the cell.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Identity Markers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Release of products outside the cell.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Rough Endoplasmic Reticulum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Moves substances into the cell.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Vacuoles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Power house of the cell; consists of cristae; sites of ATP synthesis by cellular respiration.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Endocytosis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Contain digestive enzymes and probably are formed by the Golgi Complex; release their enzymes into vaculoes.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Plasma membrane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Fluid-filled, membrane-enclosed sacs in the cytoplasm.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Organelles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Serve as pathways for the movement of vesicles and other organelles within the cytoplasm and provide support for the cell.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Chromatin Granules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Responsible for cell movements because of their contractility (shortening).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Receptors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Anatomy</dc:title>
  <dcterms:created xsi:type="dcterms:W3CDTF">2021-10-11T03:03:33Z</dcterms:created>
  <dcterms:modified xsi:type="dcterms:W3CDTF">2021-10-11T03:03:33Z</dcterms:modified>
</cp:coreProperties>
</file>