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Anatomy and Physiology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Stores needed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like a screen to let materials pass but not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Gel like fluid mostly made out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Serves as an internal delivery system for transporting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protein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 the plant make food for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 package and deliver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houses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extra support and structure (only for one cell)</w:t>
            </w:r>
          </w:p>
        </w:tc>
      </w:tr>
    </w:tbl>
    <w:p>
      <w:pPr>
        <w:pStyle w:val="WordBankMedium"/>
      </w:pPr>
      <w:r>
        <w:t xml:space="preserve">   Chloroplast    </w:t>
      </w:r>
      <w:r>
        <w:t xml:space="preserve">   Ribosomes    </w:t>
      </w:r>
      <w:r>
        <w:t xml:space="preserve">   Cell Wall    </w:t>
      </w:r>
      <w:r>
        <w:t xml:space="preserve">   Vacuole    </w:t>
      </w:r>
      <w:r>
        <w:t xml:space="preserve">   Cell Membrane    </w:t>
      </w:r>
      <w:r>
        <w:t xml:space="preserve">   Endoplasmic Reticulum    </w:t>
      </w:r>
      <w:r>
        <w:t xml:space="preserve">   Cytoplasm    </w:t>
      </w:r>
      <w:r>
        <w:t xml:space="preserve">   Nucleus    </w:t>
      </w:r>
      <w:r>
        <w:t xml:space="preserve">   Mitochondria    </w:t>
      </w:r>
      <w:r>
        <w:t xml:space="preserve">   Golgi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Anatomy and Physiology Project</dc:title>
  <dcterms:created xsi:type="dcterms:W3CDTF">2021-10-11T03:03:47Z</dcterms:created>
  <dcterms:modified xsi:type="dcterms:W3CDTF">2021-10-11T03:03:47Z</dcterms:modified>
</cp:coreProperties>
</file>