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come from ____________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are made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is smallest unit of life is Part 1 of the cell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cells contain a cell membrane, ribosomes, cytoplasm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 that sorts and packages newly made proteins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are often called 'protein factories'.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cell is like a city, then the 'boss' sits in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without nucleus are called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'powerhouse' of the cell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surrounding of a cell that decides who can come in and out is the cell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 nucleus and membrane-bound organelles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fibers and tubes that give shape and transport to the cell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that acts like a highway for proteins is called the endoplasmic _______.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cells    </w:t>
      </w:r>
      <w:r>
        <w:t xml:space="preserve">   preexisting    </w:t>
      </w:r>
      <w:r>
        <w:t xml:space="preserve">   prokaryotes    </w:t>
      </w:r>
      <w:r>
        <w:t xml:space="preserve">   eukaryotes    </w:t>
      </w:r>
      <w:r>
        <w:t xml:space="preserve">   DNA    </w:t>
      </w:r>
      <w:r>
        <w:t xml:space="preserve">   reticulum    </w:t>
      </w:r>
      <w:r>
        <w:t xml:space="preserve">   Golgi    </w:t>
      </w:r>
      <w:r>
        <w:t xml:space="preserve">   membrane    </w:t>
      </w:r>
      <w:r>
        <w:t xml:space="preserve">   mitochondrian    </w:t>
      </w:r>
      <w:r>
        <w:t xml:space="preserve">   nucleus    </w:t>
      </w:r>
      <w:r>
        <w:t xml:space="preserve">   cytoskeleton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Basics</dc:title>
  <dcterms:created xsi:type="dcterms:W3CDTF">2021-10-11T03:04:10Z</dcterms:created>
  <dcterms:modified xsi:type="dcterms:W3CDTF">2021-10-11T03:04:10Z</dcterms:modified>
</cp:coreProperties>
</file>