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Bingo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brain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light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powerhouse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navigational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cytoskeleton</w:t>
            </w:r>
          </w:p>
        </w:tc>
      </w:tr>
    </w:tbl>
    <w:p>
      <w:pPr>
        <w:pStyle w:val="WordBankLarge"/>
      </w:pPr>
      <w:r>
        <w:t xml:space="preserve">   unicellular    </w:t>
      </w:r>
      <w:r>
        <w:t xml:space="preserve">   multicellular    </w:t>
      </w:r>
      <w:r>
        <w:t xml:space="preserve">   prokaryote    </w:t>
      </w:r>
      <w:r>
        <w:t xml:space="preserve">   eukaryote    </w:t>
      </w:r>
      <w:r>
        <w:t xml:space="preserve">   organelle    </w:t>
      </w:r>
      <w:r>
        <w:t xml:space="preserve">   nucleus    </w:t>
      </w:r>
      <w:r>
        <w:t xml:space="preserve">   mitochondria    </w:t>
      </w:r>
      <w:r>
        <w:t xml:space="preserve">   cellular respiration    </w:t>
      </w:r>
      <w:r>
        <w:t xml:space="preserve">   cell membrane    </w:t>
      </w:r>
      <w:r>
        <w:t xml:space="preserve">   chloroplast    </w:t>
      </w:r>
      <w:r>
        <w:t xml:space="preserve">   photosynthesis    </w:t>
      </w:r>
      <w:r>
        <w:t xml:space="preserve">   cell wall    </w:t>
      </w:r>
      <w:r>
        <w:t xml:space="preserve">   cell    </w:t>
      </w:r>
      <w:r>
        <w:t xml:space="preserve">   tissue    </w:t>
      </w:r>
      <w:r>
        <w:t xml:space="preserve">   organ    </w:t>
      </w:r>
      <w:r>
        <w:t xml:space="preserve">   organ system    </w:t>
      </w:r>
      <w:r>
        <w:t xml:space="preserve">   organism    </w:t>
      </w:r>
      <w:r>
        <w:t xml:space="preserve">   lysosome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Bingo Board</dc:title>
  <dcterms:created xsi:type="dcterms:W3CDTF">2021-10-11T03:03:26Z</dcterms:created>
  <dcterms:modified xsi:type="dcterms:W3CDTF">2021-10-11T03:03:26Z</dcterms:modified>
</cp:coreProperties>
</file>