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site where proteins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the same cells working to perform a function...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synthesises and processes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regulates the movement of substances into and out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fungal cell wall is made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eukaryotic cells carry out a specific function they become...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rigid structure found in plant, algal and fungal cells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folds and processes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 cell wall is made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single celled organism that lacks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animal, plant, algae and fungi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in plant and algal cells, site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cells don't have this to maintain cell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Biology</dc:title>
  <dcterms:created xsi:type="dcterms:W3CDTF">2021-10-11T03:04:02Z</dcterms:created>
  <dcterms:modified xsi:type="dcterms:W3CDTF">2021-10-11T03:04:02Z</dcterms:modified>
</cp:coreProperties>
</file>