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organelle found in large numbers in most cells, in which the biochemical processes of respiration and energy production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molecules of a solvent tend to pass through a semipermeable membrane from a less concentrated solution into a more concentrated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cell division that results in two daughter cells each having the same number and kind of chromosomes as the parent nucleus, typical of ordinary tissue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minute particle consisting of RNA and associated proteins found in large numbers in the cytoplasm of living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space or vesicle within the cytoplasm of a cell, enclosed by a membrane and typically containing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any of the distinct types of material of which animals or plants are made, consisting of specialized cells and their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cytoplasmic division of a cell at the end of mitosis or meiosis, bringing about the separation into two daughter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complex of vesicles and folded membranes within the cytoplasm of most eukaryotic cells, involved in secretion and intracellular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network of tubular membranes within the cytoplasm of the cell, 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part of an organism which is typically self-contained and has a specific vital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process by which green plants and some other organisms use sunlight to synthesize nutrients from carbon dioxide and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plastid in green plant cells which contains chlorophyll and in which photosynthesis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complex of vesicles and folded membranes within the cytoplasm of most eukaryotic cells, involved in secretion and intracellular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controls the passage of substances into and out of the cell Also called plasmalemma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microscopic network of protein filaments and tubules in the cytoplasm of many living cells, giving them shape and coherence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movement of biochemicals and other atomic or molecular substances across cell membranes without need of energy input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dense organelle present in most eukaryotic cells, typically a single rounded structure bounded by a double membrane, containing the genetic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movement of ions or molecules across a cell membrane into a region of higher concentration, assisted by enzymes and requiring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network of tubular membranes within the cytoplasm of the cell, smooth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intermingling of substances by the natural movement of their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interactions of the key elements such as DNA, RNA, proteins, and cells with respect to one another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Biology</dc:title>
  <dcterms:created xsi:type="dcterms:W3CDTF">2021-10-11T03:03:08Z</dcterms:created>
  <dcterms:modified xsi:type="dcterms:W3CDTF">2021-10-11T03:03:08Z</dcterms:modified>
</cp:coreProperties>
</file>