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movement of biochemicals and other atomic or molecular substances across cell membranes without need of energy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tubular membranes within the cytoplasm of the cell, occurring either with a smooth surface studded with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minute particle consisting of RNA and associated proteins found in large numbers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spreading of something more widely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ions or molecules across a cell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and most important part of an object, movement,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by which molecules of a solvent tend to pass through a semipermeable membrane from a less concentrated solution into a more concentrated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tubular membranes within the cytoplasm of the cell, occurring either with a smooth surface (smooth endoplasmic reticulum)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2021-10-11T03:03:15Z</dcterms:created>
  <dcterms:modified xsi:type="dcterms:W3CDTF">2021-10-11T03:03:15Z</dcterms:modified>
</cp:coreProperties>
</file>