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Converts glucose to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long, hairlike structure used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better lenses for microscopes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cell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Brings specimen into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Transports material through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Jellylike substance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cells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 body packages materials for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scientist observed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are made up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Converts sun energy 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Determines how much light is let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up the cell wall (polysacchride)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cell has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air-filled swelling in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disruption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Concluded that all cells come from pre-existing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scientist observed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 adjustment knob brings the specimen to focus clearer.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Named cells and observed cork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Biology</dc:title>
  <dcterms:created xsi:type="dcterms:W3CDTF">2021-10-11T03:03:24Z</dcterms:created>
  <dcterms:modified xsi:type="dcterms:W3CDTF">2021-10-11T03:03:24Z</dcterms:modified>
</cp:coreProperties>
</file>