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Biology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Organelles that produce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Specialised tissue that can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control centre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Extensions on the outer surface of some root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Organelles which get rid of wastes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nerve cells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unicellular organisms found in ponds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skeleton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lens of a microscope closest to your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being looked at through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of cells that perform the same function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scientist cuts apart dead plant or animal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building blocks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smaller parts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can become different types of cells under specific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tiny pores in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division that produces two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seen using a microscope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 Cross word</dc:title>
  <dcterms:created xsi:type="dcterms:W3CDTF">2021-10-11T03:03:08Z</dcterms:created>
  <dcterms:modified xsi:type="dcterms:W3CDTF">2021-10-11T03:03:08Z</dcterms:modified>
</cp:coreProperties>
</file>