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Biology SC 912.L.16.17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two small cylindrical cell organelles composes of 9 triplet microtubules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specialized condensed region of each chromosome that appears during mitosis where the chromatids are held together to form an X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interchange of sections between pairing homologous chromosomes during the prophase of meiosis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phase of a cell's life cycle between the reproductive stages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stage of meiosis or mitosis when chromosomes move toward opposite ends of the nuclear spindle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two of each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reproduction without the fusion of gametes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second stage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actual number of different types of chromosomes a cell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mitosis, cell shape, in cilia and flagella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two identical strands into which a chromosome splits during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threadlike body in the cell nucleus that carries the genes in a linear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(genetics) cell division that produces reproductive cells in sexually reproducing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organic process consisting of the division of the cytoplasm of a cell following karyokinesis bringing about the separation into two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diploid cells, a pair of identical chromosomes is called an homologous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only cells that can undergo meiosis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doubling the DNA that occurs before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readily stainable substance of a cell nucleus consisting of DNA and RNA and various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microtubules and fibers that radiate out from the centrioles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early stage of an embryo produced by cleavage of an ovum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Biology SC 912.L.16.17</dc:title>
  <dcterms:created xsi:type="dcterms:W3CDTF">2021-10-11T03:04:15Z</dcterms:created>
  <dcterms:modified xsi:type="dcterms:W3CDTF">2021-10-11T03:04:15Z</dcterms:modified>
</cp:coreProperties>
</file>