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Contain, proteins, DNA, ribosomes, cell membrane, Golgi apparatus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Modification, storage and sorting and shipping of cell products, manufacture of some polysaccharides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flow of information in protein synthesis, DNA – mRNA –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dense structure in the nucleus, synthesizes ribosomal RNA combined with proteins to assemble ribosomal subunits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Digestion, recycling, contains hydrolytic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Site of cellular respiration, generate ATP from sugars and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synthesise proteins by linking amino acids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most of the cells’ genetic material (DNA), directs protein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Contain, enzymes, DNA, ribosomes, cell membrane, chloroplast, mitochondria, Golgi apparatus and vacuoles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of protein fibres that maintain cell shape, anchors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Membrane enclosed sacs used for storage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Ribosomes attached, protein assembly and folding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structure is primarily involved in detoxification and therefore abundant in liver cells?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Biology</dc:title>
  <dcterms:created xsi:type="dcterms:W3CDTF">2021-10-11T03:03:35Z</dcterms:created>
  <dcterms:modified xsi:type="dcterms:W3CDTF">2021-10-11T03:03:35Z</dcterms:modified>
</cp:coreProperties>
</file>