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 Characteristics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Protist    </w:t>
      </w:r>
      <w:r>
        <w:t xml:space="preserve">   Archaea    </w:t>
      </w:r>
      <w:r>
        <w:t xml:space="preserve">   Bacteria    </w:t>
      </w:r>
      <w:r>
        <w:t xml:space="preserve">   Animal    </w:t>
      </w:r>
      <w:r>
        <w:t xml:space="preserve">   Plant    </w:t>
      </w:r>
      <w:r>
        <w:t xml:space="preserve">   Tissue    </w:t>
      </w:r>
      <w:r>
        <w:t xml:space="preserve">   Cork    </w:t>
      </w:r>
      <w:r>
        <w:t xml:space="preserve">   Ratio    </w:t>
      </w:r>
      <w:r>
        <w:t xml:space="preserve">   Microscope    </w:t>
      </w:r>
      <w:r>
        <w:t xml:space="preserve">   Nucleus    </w:t>
      </w:r>
      <w:r>
        <w:t xml:space="preserve">   Eukaryotic    </w:t>
      </w:r>
      <w:r>
        <w:t xml:space="preserve">   Prokaryotic    </w:t>
      </w:r>
      <w:r>
        <w:t xml:space="preserve">   Cytoplasm    </w:t>
      </w:r>
      <w:r>
        <w:t xml:space="preserve">   Cell Membrane    </w:t>
      </w:r>
      <w:r>
        <w:t xml:space="preserve">   Leeuwenhoek    </w:t>
      </w:r>
      <w:r>
        <w:t xml:space="preserve">   Cell Theory    </w:t>
      </w:r>
      <w:r>
        <w:t xml:space="preserve">   Schwann    </w:t>
      </w:r>
      <w:r>
        <w:t xml:space="preserve">   Virchow    </w:t>
      </w:r>
      <w:r>
        <w:t xml:space="preserve">   Schleiden    </w:t>
      </w:r>
      <w:r>
        <w:t xml:space="preserve">   Volume    </w:t>
      </w:r>
      <w:r>
        <w:t xml:space="preserve">   Surface Area    </w:t>
      </w:r>
      <w:r>
        <w:t xml:space="preserve">   Cell    </w:t>
      </w:r>
      <w:r>
        <w:t xml:space="preserve">   Hooke    </w:t>
      </w:r>
      <w:r>
        <w:t xml:space="preserve">   Organelle    </w:t>
      </w:r>
      <w:r>
        <w:t xml:space="preserve">   Organism    </w:t>
      </w:r>
      <w:r>
        <w:t xml:space="preserve">   DNA    </w:t>
      </w:r>
      <w:r>
        <w:t xml:space="preserve">   Ecosystem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Characteristics</dc:title>
  <dcterms:created xsi:type="dcterms:W3CDTF">2021-10-11T03:04:10Z</dcterms:created>
  <dcterms:modified xsi:type="dcterms:W3CDTF">2021-10-11T03:04:10Z</dcterms:modified>
</cp:coreProperties>
</file>