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Organelles    </w:t>
      </w:r>
      <w:r>
        <w:t xml:space="preserve">   Cytoskeleton    </w:t>
      </w:r>
      <w:r>
        <w:t xml:space="preserve">   Cytoplasm    </w:t>
      </w:r>
      <w:r>
        <w:t xml:space="preserve">   Vacuole    </w:t>
      </w:r>
      <w:r>
        <w:t xml:space="preserve">   Lysosomes    </w:t>
      </w:r>
      <w:r>
        <w:t xml:space="preserve">   GolgiBody    </w:t>
      </w:r>
      <w:r>
        <w:t xml:space="preserve">   Chloroplast    </w:t>
      </w:r>
      <w:r>
        <w:t xml:space="preserve">   Mitochondria    </w:t>
      </w:r>
      <w:r>
        <w:t xml:space="preserve">   EndoplasmicReticulum    </w:t>
      </w:r>
      <w:r>
        <w:t xml:space="preserve">   Ribosomes    </w:t>
      </w:r>
      <w:r>
        <w:t xml:space="preserve">   Nucleus    </w:t>
      </w:r>
      <w:r>
        <w:t xml:space="preserve">   Nucleolus    </w:t>
      </w:r>
      <w:r>
        <w:t xml:space="preserve">   CellMembrane    </w:t>
      </w:r>
      <w:r>
        <w:t xml:space="preserve">   CellWall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City Word Search</dc:title>
  <dcterms:created xsi:type="dcterms:W3CDTF">2021-10-11T03:02:54Z</dcterms:created>
  <dcterms:modified xsi:type="dcterms:W3CDTF">2021-10-11T03:02:54Z</dcterms:modified>
</cp:coreProperties>
</file>