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enzyme that transfers phosphate groups from ATP to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specific detection methodologies to directly increase the signal in proportion to the amount of target in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the "first messengers" the extracellular signaling molecule that binds to the that bind to the membrane receptor.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pathways leading to calcium release involve still other second messengers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bulging out of a part of a cell below the plasma membrane or expansion of air-filled tissue, as occurs in the lungs in bullous emphysema.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involved in energy transfer within the cell( guanosine 5'-triphosphate)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relay proteins to which several other relay proteins are simultaneously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Controlled cell suicide (greek meaning: falling off)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removing phosphate groups from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Enzymes that rapidly remove phosphate groups from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cell surface transmembrane receptor that works with the help of a G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 protein, water soluble molecules or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sequence of events where one enzyme phosphorylates another, causing a chain reaction leading to the phosphorylation of thousands of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cell-to-cell communication in which a cell produces a signal to induce changes in nearby cells, altering the behavior or differentiation of those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binding of epinephrine to the plasma membrane of a liver cell elevates the cytosolic concentration of a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membrane receptor containing a region that can act as a "gate" when the receptor changes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plant and animals use chemicals called_________ for long distance signaling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endocrine cells release hormones that act on distant target cells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a particle interacts with an atomic nucleus, shifting the nucleus into an unstable state, and causing it to become radioactive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protein that binds the energy-rich molecule GTP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addition of a phosphate (PO4) group to a protein or a small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target cell's detection of a signaling molecule coming from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Converts ATP to cAMP in response to an extracellular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term for a molecule that specifically binds to another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guanosine 5'-diphosphate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Communication</dc:title>
  <dcterms:created xsi:type="dcterms:W3CDTF">2021-10-11T03:03:44Z</dcterms:created>
  <dcterms:modified xsi:type="dcterms:W3CDTF">2021-10-11T03:03:44Z</dcterms:modified>
</cp:coreProperties>
</file>