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 receptor protein in the plasma membrane that responds to the binding of a signaling molecule by activating a G-Protein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a signal on a cell's surface is converted to a specific cellular response is a series of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different molecules in a pathway are phosphorylated in turn, each molecule adding a phosphate group to the next one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binding of the signaling molecule changes the receptor protein in some way, sending a cell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specialized cell that travels in the body fluids and act on specific target cells in other parts of the body to change their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spiral shape constituting one form of the secondary structure of proteins arising from a specific pattern of hydrogen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enzyme that transfers phosphate groups from an ATP to a protein, phosphorylating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enzyme that converts ATP to cAMP in response to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secreted molecules acting on a neighboring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secreted molecule that influences cells near where it is secreted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target cell's detection of a signaling molecule coming from outside the celltarget cell's detection of a signaling molecule coming from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enzyme that dephosphorylates proteins (opposite of protein kinase)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pore in cell membranes that opens or closes in response to a ligand allowing or blocking the flow of specific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receptor polypeptides dissociating closely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GTP binding protein that relays signals from a plasma membrane signal receptor (G-Protein linked receptor) to other signal transduction proteins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that specifically binds to another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cyclic adenosine monophosphate that is a common second messenger signaling molecule in eurkaryotic cells and a regulator of some bacterial operons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non-protein, water-soluble molecule or ion that relays a signal to a cell's interior response to a signaling molecule bound by a signal receptor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junction where one neuron communicates with another cell across a narrow gap. Neurotransmitter molecules released by the neuron diffuse across the synapse relaying messages to other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triggered cellular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Communication</dc:title>
  <dcterms:created xsi:type="dcterms:W3CDTF">2021-10-11T03:04:03Z</dcterms:created>
  <dcterms:modified xsi:type="dcterms:W3CDTF">2021-10-11T03:04:03Z</dcterms:modified>
</cp:coreProperties>
</file>