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foreign DNA is introduced into a cell by a virus or viral vector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cell-to-cell communication where a cell produces a signal to induce changes in nearby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cell death that occurs in multicellular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of proteins that act as molecular switches inside cells (involved in transmitting signals)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Results from an external or internal stimulus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the circulatory system to transport ligands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molecule that binds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Enzyme that uses water to cleave a phosphoric acid monoester into a phosphate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enzyme that catalyst the transfer of a phosphate group from ATP to an intracellular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target cells detection of a signal via binding of a signaling molecule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Communication</dc:title>
  <dcterms:created xsi:type="dcterms:W3CDTF">2021-10-11T03:04:05Z</dcterms:created>
  <dcterms:modified xsi:type="dcterms:W3CDTF">2021-10-11T03:04:05Z</dcterms:modified>
</cp:coreProperties>
</file>