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storage areas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filled sacs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the movement of substances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 the spindle during cell division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flattened sacs has ribosomes attached  to the sides and transports materials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of food production in plants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Diffusion of water through a semi-permeable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the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where a cell uses energy to move molecules from a less crowded a more crowded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molecules from a crowded area to a less crowded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genes made up of DNA and are threadlike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a substances through the cell membrane without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the nucleus and separates it from the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Non-living structure that surrounds a plant bacteria and fungi cell and gives it support +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Releases energy from food "Power 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cell division every cell is similar in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proteins formed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 like network, does not have ribosomes attached to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Jelly like substances that surrounds the nucleus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2021-10-11T03:04:57Z</dcterms:created>
  <dcterms:modified xsi:type="dcterms:W3CDTF">2021-10-11T03:04:57Z</dcterms:modified>
</cp:coreProperties>
</file>