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chlorophyll. Site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provides support and structure in plant cells. Composed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food, water,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fluid "filling" inside the cell membrane, but outside of the nucleus (jelly fluid filled).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channels within the cytoplasm, moves materials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Packing of protein and other cell products to ship out to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boundary that only allows certain materials to move in and out food and oxygen in/wastes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Bean-shaped structure that provides energy (powerhouse).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center of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2021-10-11T03:04:33Z</dcterms:created>
  <dcterms:modified xsi:type="dcterms:W3CDTF">2021-10-11T03:04:33Z</dcterms:modified>
</cp:coreProperties>
</file>