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creates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package and distribute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Storage that animal cells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digest the cell; has enzymes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aids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cellular respiration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bigger storage place that plant cells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Jelly like substance inside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 found in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photosynthesis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structure that only plants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with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have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2021-10-11T03:04:35Z</dcterms:created>
  <dcterms:modified xsi:type="dcterms:W3CDTF">2021-10-11T03:04:35Z</dcterms:modified>
</cp:coreProperties>
</file>