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rid of unwanted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Orders cells into structures by membranes and cytoskeletons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Protective layer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proteins throughout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layer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proteins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structures living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Jelly-like fluid supporting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doesn't have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and most basic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2021-10-11T03:04:56Z</dcterms:created>
  <dcterms:modified xsi:type="dcterms:W3CDTF">2021-10-11T03:04:56Z</dcterms:modified>
</cp:coreProperties>
</file>