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series of events that cells go through as they grow and divide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phase of mitosis that ends when the chromosomes stop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tiny structure located in the cytoplasm near the nuclear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a cell divides into two new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disorder in which some of the body's cells lose the ability to control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cell cycles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direct cells to speed up or slow down the cell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longest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Cancer cells don't respond to signals that regulate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Cancer cells form masses of cells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threadlike structure of nucleic acid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beginning of cell division, each chromosome consists of two sister....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External Regulators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division of a cell's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protein that regulates the timing of the cell cycle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proteins that respond to events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where a pair of chromotids is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final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phase of mitosis in which microtubules connect the centromere of each chromosome to the poles of the spindle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Cancer is a disease of the cell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 period between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Uncontrolled Cell Growth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fan like microtubule structure that helps separate the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Cancer cells break loose and spread throughout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division of the cell nucleus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2021-10-11T03:03:10Z</dcterms:created>
  <dcterms:modified xsi:type="dcterms:W3CDTF">2021-10-11T03:03:10Z</dcterms:modified>
</cp:coreProperties>
</file>