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Directs the cell. Contains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photosynthesis takes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Plant maintain its shape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what enters and leaves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changes proteins and lipids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Plant and bacteria cells, but not in animal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energy for the 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Digestive of proteins, fats, and carbohydrates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proteins for support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the proteins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Crossword!</dc:title>
  <dcterms:created xsi:type="dcterms:W3CDTF">2021-10-11T03:03:49Z</dcterms:created>
  <dcterms:modified xsi:type="dcterms:W3CDTF">2021-10-11T03:03:49Z</dcterms:modified>
</cp:coreProperties>
</file>