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bodies that produce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Network of tubes or membranes, that carries materials through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structural and functional unit of an organism necessary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DNA double helix in the cell nucleus is packaged by special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layer mostly on plant cells that protects the plant and gives more structure.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organelle in the cytoplasm of eukaryotic cells containing degradative enzymes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Gathers different molecules and combines to make more complex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organelle that decides what goes in and what goes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organelle only a plant cell would usually have and takes sunlight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space or vesicle within the cytoplasm of a cell, enclosed by a membrane and typically containing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Breaks down sugar molecules into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dense spherical structure in the nucleus of a cell during interphase.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cell activities.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2021-10-11T03:03:24Z</dcterms:created>
  <dcterms:modified xsi:type="dcterms:W3CDTF">2021-10-11T03:03:24Z</dcterms:modified>
</cp:coreProperties>
</file>