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or vesicle within the cytoplasm of a cell, enclosed by a membrane and typically containing fluid. a small cavity or space in tissue, especially in nervous tissue as the result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strand or organelles and contains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cytoplasm and has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material or protoplasm within a living cell, excluding the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Attached to ribosomes and is involved in the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the growth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cell wit ha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cytoplasm and controls the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mitosis and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Covers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(in green plant cells) a plastid that contains chlorophyll and in which photosynthesis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2021-10-11T03:03:26Z</dcterms:created>
  <dcterms:modified xsi:type="dcterms:W3CDTF">2021-10-11T03:03:26Z</dcterms:modified>
</cp:coreProperties>
</file>