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cell contains.....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Sorting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protecting layer on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all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Everything enclosed by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what goes in and out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Hair-like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Packaging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neither a nucleus or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Whiplike extension of certain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cells do not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Removes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2021-10-11T03:03:33Z</dcterms:created>
  <dcterms:modified xsi:type="dcterms:W3CDTF">2021-10-11T03:03:33Z</dcterms:modified>
</cp:coreProperties>
</file>