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statement that says cell are the basic unit of life and make up all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cell which a virus multiplies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rigid layer that surrounds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harmful,depraved,or morbid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tissues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agent that multiplies only within host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brain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 something look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organelle in a plant cell that makes food from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organelle that produces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organs working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gel like substance that fills the inside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organelle that transports materials around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layer which surrounds both plant and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a plant uses to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organelle that produces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organelle that packages and transports items around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 of the cell that has a specific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structure formed by similar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</dc:title>
  <dcterms:created xsi:type="dcterms:W3CDTF">2021-10-11T03:03:37Z</dcterms:created>
  <dcterms:modified xsi:type="dcterms:W3CDTF">2021-10-11T03:03:37Z</dcterms:modified>
</cp:coreProperties>
</file>