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in the cell that receives proteins and other newly formed materials from the endoplasmic reticulum,packages them,and distributes them to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rigid layer of nonliving material that surrounds the cell of plants and some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between the cell membrane and the nucleus; in organisms without a nucleus,the region is located inside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structure that contains nucleic acids, the chemical instructions that direct all the cell's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unit of structure and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in the cells of plants and some other organism that captures energy from sunlight and uses it to produce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sac inside the cell that acts like a storage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structure that forms a maze of passageways in which proteins and other materials are carried from one part of the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round cell structure containing chemicals that breaks down large food particles into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structure that controls which substances can enter or leave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2021-10-11T03:03:35Z</dcterms:created>
  <dcterms:modified xsi:type="dcterms:W3CDTF">2021-10-11T03:03:35Z</dcterms:modified>
</cp:coreProperties>
</file>