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Cell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Which organelle modifis proteins, manufactures macromolecules and transfers substances in a cell?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organelle is a protein synthesizer/builder?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way plants create sugars is called 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 the animal cell, __________ contains enzymes to digest.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True or False: There are cilia on plant cells.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Name the organelle animal cells have that plant cells do not, starting with "F".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Animal cells get energy by the chemical reaction called ___________  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True or False: The nucleus is usualy in the center of animal cells.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are the two molecules that react in cellular respiration?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In the plant cell, what absorbs light from the Sun?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does the chloroplast do?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Name an organelle starting with "P" that animal cells do not have.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Which organelle keeps the pieces of a cell together and keeps other things out in an animal cell?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Which shape is the plant cell normally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Name an organelle starting with "L" that plant cells do not have.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organelle packages proteins into membrane-bound vesicles before the vesicles are sent to their destination?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 the plant cell, the _____ ______ protects the cell from intruders, and selects what goes in and out of the cell.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organelle in plant cells manufactures and stores important chemical compounds used by the cell?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form of energy does animal and plant cells use?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Which shape is the animal cell usually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Which organelle can store any nutrients or waste products for a cell?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What organelle is the director of cellular activites?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Cell Crossword</dc:title>
  <dcterms:created xsi:type="dcterms:W3CDTF">2021-10-11T03:03:39Z</dcterms:created>
  <dcterms:modified xsi:type="dcterms:W3CDTF">2021-10-11T03:03:39Z</dcterms:modified>
</cp:coreProperties>
</file>