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takes up the most space inside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light energy to produce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web of proteins and is made of 3 types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cells have membrane bound organelles and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organelle that animal cells have but plant cells don't?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cell is unicelluar and is considered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proteins and can be bound 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three parts, Has a lot if evidence but can't be proven fully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lipid that keeps the cells from freezing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grows faster as the cell grows?</w:t>
            </w:r>
          </w:p>
        </w:tc>
      </w:tr>
    </w:tbl>
    <w:p>
      <w:pPr>
        <w:pStyle w:val="WordBankMedium"/>
      </w:pPr>
      <w:r>
        <w:t xml:space="preserve">   Cell Theory    </w:t>
      </w:r>
      <w:r>
        <w:t xml:space="preserve">   Volume    </w:t>
      </w:r>
      <w:r>
        <w:t xml:space="preserve">   Ribosomes    </w:t>
      </w:r>
      <w:r>
        <w:t xml:space="preserve">   Prokaryotic    </w:t>
      </w:r>
      <w:r>
        <w:t xml:space="preserve">   Eukaryotic    </w:t>
      </w:r>
      <w:r>
        <w:t xml:space="preserve">   Central Vacuole    </w:t>
      </w:r>
      <w:r>
        <w:t xml:space="preserve">   Lysosomes    </w:t>
      </w:r>
      <w:r>
        <w:t xml:space="preserve">   Cytoskeleton    </w:t>
      </w:r>
      <w:r>
        <w:t xml:space="preserve">   Chloroplasts    </w:t>
      </w:r>
      <w:r>
        <w:t xml:space="preserve">   Cholesterol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</dc:title>
  <dcterms:created xsi:type="dcterms:W3CDTF">2021-10-11T03:03:54Z</dcterms:created>
  <dcterms:modified xsi:type="dcterms:W3CDTF">2021-10-11T03:03:54Z</dcterms:modified>
</cp:coreProperties>
</file>