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 By: Avigayl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the blood in the circulatory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cells use oxygen to break down glucose into a form of energy that the cell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trucks that transport things out of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the skeletal system but only found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down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cell structure that carries out a specific function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Basic unit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protein.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out that animals are made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an enclosed wall around the cell that controls what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water, food, and other things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cell splits into two identical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 Up with the name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the president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1.All living things are made of cells. 2.Cells are the basic unit of life. 3.Cells come from the division of pre-existing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gas for a 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Gel like substance that fills in extra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By: Avigayl</dc:title>
  <dcterms:created xsi:type="dcterms:W3CDTF">2021-10-11T03:04:20Z</dcterms:created>
  <dcterms:modified xsi:type="dcterms:W3CDTF">2021-10-11T03:04:20Z</dcterms:modified>
</cp:coreProperties>
</file>