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(Choice Board Project)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plays a major role in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piece of technology was instrumental in the development of the cell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cell membrane is also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1675 he was the first person to observe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storage center of the cells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temporary storage wastes water and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large amounts of proteins and covered in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contains salt minerals and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living things are made up of one or more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degrade hydrogen peroxide and toxic compound that can be produced during metabolism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breaks down food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proteins made by the rough ER travel to the Golgi in sacks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receives proteins from the rER and the distributes them to other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intracellular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converts energy stored in food into energy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support system for  organelles, maintains cell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permeable boundary between the cell and the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involed in the synthesis of lipids and is not covered with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boundary that surrounds the plant cell outside of the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chloroplasts in animal cells? (yes or 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scientist found that all plants are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vacuoles larger in plant or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location of proteins synthesis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(Choice Board Project)</dc:title>
  <dcterms:created xsi:type="dcterms:W3CDTF">2021-10-14T03:43:00Z</dcterms:created>
  <dcterms:modified xsi:type="dcterms:W3CDTF">2021-10-14T03:43:00Z</dcterms:modified>
</cp:coreProperties>
</file>