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nucleus; 2nd to evolve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 layer of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unit of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Passageways that carry proteins throughout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Breaks down old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Thick fluid region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food from Suns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no nucleus; 1st to evolve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out a specific function with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Distributes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Rigid layer outside of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Rod shaped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Brain of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Key</dc:title>
  <dcterms:created xsi:type="dcterms:W3CDTF">2021-10-11T03:04:02Z</dcterms:created>
  <dcterms:modified xsi:type="dcterms:W3CDTF">2021-10-11T03:04:02Z</dcterms:modified>
</cp:coreProperties>
</file>