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Golgi Complex by carrying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organelles in place, like 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castle walls, but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transport proteins, makes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stomach/garbage disposal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security door, bouncer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ribosomes,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proteins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lets things in or out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cells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take up half of a plant cell, carries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"powerhouse of the cell", creates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transports things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tail that flaps, helps cell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Genetic material used to carry out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messenger to send DNA instructions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Project</dc:title>
  <dcterms:created xsi:type="dcterms:W3CDTF">2021-10-11T03:04:18Z</dcterms:created>
  <dcterms:modified xsi:type="dcterms:W3CDTF">2021-10-11T03:04:18Z</dcterms:modified>
</cp:coreProperties>
</file>