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with no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molecules from a crowded are to a less crowded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of food production in a plant cell- contains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movement of substances into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Jelly-like substance that surrounds the nucleus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storage areas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Surrounds the nucleus and separates it from other parts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"Clean up Crew."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Diffusion of water through a semipermeable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a substance throughout the cell without using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DNA and are thread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"Power House"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filled sacs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the spindle during cell division in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cell uses energy to move molecules from a less crowded area to a more crowded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like the brain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proteins formed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little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2021-10-11T03:04:34Z</dcterms:created>
  <dcterms:modified xsi:type="dcterms:W3CDTF">2021-10-11T03:04:34Z</dcterms:modified>
</cp:coreProperties>
</file>