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Surrounded the nucleus and separates it from the other parts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storage areas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a substances through the cell membrane without using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Releases energy from food "power house"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Jelly-like substances that surrounds the nucleus of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the spindle during cell division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that has a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activity of the cell-acts like the "brain"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"Little nucleus" inside of the nucleus. Site of ribosome production.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food production in plant cells and contains chlorophyll.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filled sacs in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make and package materials to be transported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Tube-like network that does not have ribosomes attached to the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a cell uses energy to move molecules from a less crowded area to move to a more crowded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with no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"proteins"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Non-living structure that surrounds a plant bacteria and fungi cell and gives it support and protection.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"Clean up crew" of the cell. Digests old or wornout parts, gets rid of wastes, and protest cell from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genes made of DNA and are threadlike.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molecules from a crowed area to a less crowed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 </dc:title>
  <dcterms:created xsi:type="dcterms:W3CDTF">2021-10-11T03:04:44Z</dcterms:created>
  <dcterms:modified xsi:type="dcterms:W3CDTF">2021-10-11T03:04:44Z</dcterms:modified>
</cp:coreProperties>
</file>