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Decides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Cleans up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Transports things in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things with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structure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everything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as a storage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2021-10-11T03:04:53Z</dcterms:created>
  <dcterms:modified xsi:type="dcterms:W3CDTF">2021-10-11T03:04:53Z</dcterms:modified>
</cp:coreProperties>
</file>