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allows for progressive processing of cargo proteins as they travel throughout the cell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make proteins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controls what enters and exits the cell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green pigment found only in plant cells that carries out Photosynthesis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contains water and waste from the cell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transports proteins throughout the cell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breaks down old cell parts with chemicals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supplies cellular energy for the cell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structure consisting of fluid, enclosed by lipid bilayer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control center, orders activities throughout the cell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gives structure to the cell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Gel- like substance that is located in the middle of the cell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2021-10-11T03:03:27Z</dcterms:created>
  <dcterms:modified xsi:type="dcterms:W3CDTF">2021-10-11T03:03:27Z</dcterms:modified>
</cp:coreProperties>
</file>