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Cell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working organelles that keep the cell full of energy.</w:t>
            </w:r>
          </w:p>
          <w:p>
            <w:pPr>
              <w:keepLines/>
              <w:pStyle w:val="CluesTiny"/>
            </w:pPr>
            <w:r>
              <w:rPr>
                <w:b w:val="true"/>
                <w:bCs w:val="true"/>
              </w:rPr>
              <w:t xml:space="preserve">7. </w:t>
            </w:r>
            <w:r>
              <w:t xml:space="preserve">minute hairlike organelles, identical in structure to flagella, that line the surfaces of certain cells and beat in rhythmic waves, providing locomotion to ciliate protozoans and moving liquids along internal epithelial tissue in animals.</w:t>
            </w:r>
          </w:p>
          <w:p>
            <w:pPr>
              <w:keepLines/>
              <w:pStyle w:val="CluesTiny"/>
            </w:pPr>
            <w:r>
              <w:rPr>
                <w:b w:val="true"/>
                <w:bCs w:val="true"/>
              </w:rPr>
              <w:t xml:space="preserve">13. </w:t>
            </w:r>
            <w:r>
              <w:t xml:space="preserve">a long, hair-like, motile extension of the plasma membrane; in eukaryotic cells, it contains microtubules arranged in a 9+2 pattern. </w:t>
            </w:r>
          </w:p>
          <w:p>
            <w:pPr>
              <w:keepLines/>
              <w:pStyle w:val="CluesTiny"/>
            </w:pPr>
            <w:r>
              <w:rPr>
                <w:b w:val="true"/>
                <w:bCs w:val="true"/>
              </w:rPr>
              <w:t xml:space="preserve">14. </w:t>
            </w:r>
            <w:r>
              <w:t xml:space="preserve">produce protein and send them to the places in the cell</w:t>
            </w:r>
          </w:p>
          <w:p>
            <w:pPr>
              <w:keepLines/>
              <w:pStyle w:val="CluesTiny"/>
            </w:pPr>
            <w:r>
              <w:rPr>
                <w:b w:val="true"/>
                <w:bCs w:val="true"/>
              </w:rPr>
              <w:t xml:space="preserve">15. </w:t>
            </w:r>
            <w:r>
              <w:t xml:space="preserve"> in a atom, the core of protons and neutrons in a eukaryotic cell, contains DNA</w:t>
            </w:r>
          </w:p>
          <w:p>
            <w:pPr>
              <w:keepLines/>
              <w:pStyle w:val="CluesTiny"/>
            </w:pPr>
            <w:r>
              <w:rPr>
                <w:b w:val="true"/>
                <w:bCs w:val="true"/>
              </w:rPr>
              <w:t xml:space="preserve">16. </w:t>
            </w:r>
            <w:r>
              <w:t xml:space="preserve">the region of the cell between the cell membrane and the nucleus</w:t>
            </w:r>
          </w:p>
        </w:tc>
        <w:tc>
          <w:p>
            <w:pPr>
              <w:pStyle w:val="CluesTiny"/>
            </w:pPr>
            <w:r>
              <w:rPr>
                <w:b w:val="true"/>
                <w:bCs w:val="true"/>
              </w:rPr>
              <w:t xml:space="preserve">Down</w:t>
            </w:r>
          </w:p>
          <w:p>
            <w:pPr>
              <w:keepLines/>
              <w:pStyle w:val="CluesTiny"/>
            </w:pPr>
            <w:r>
              <w:rPr>
                <w:b w:val="true"/>
                <w:bCs w:val="true"/>
              </w:rPr>
              <w:t xml:space="preserve">1. </w:t>
            </w:r>
            <w:r>
              <w:t xml:space="preserve">an internal membrane system in which components of cell membrane and some proteins are constructed</w:t>
            </w:r>
          </w:p>
          <w:p>
            <w:pPr>
              <w:keepLines/>
              <w:pStyle w:val="CluesTiny"/>
            </w:pPr>
            <w:r>
              <w:rPr>
                <w:b w:val="true"/>
                <w:bCs w:val="true"/>
              </w:rPr>
              <w:t xml:space="preserve">3. </w:t>
            </w:r>
            <w:r>
              <w:t xml:space="preserve">a membrane bound structure that is the basic unit of life</w:t>
            </w:r>
          </w:p>
          <w:p>
            <w:pPr>
              <w:keepLines/>
              <w:pStyle w:val="CluesTiny"/>
            </w:pPr>
            <w:r>
              <w:rPr>
                <w:b w:val="true"/>
                <w:bCs w:val="true"/>
              </w:rPr>
              <w:t xml:space="preserve">4. </w:t>
            </w:r>
            <w:r>
              <w:t xml:space="preserve">one of several formed bodies specialized function found in the eukaryotic cell</w:t>
            </w:r>
          </w:p>
          <w:p>
            <w:pPr>
              <w:keepLines/>
              <w:pStyle w:val="CluesTiny"/>
            </w:pPr>
            <w:r>
              <w:rPr>
                <w:b w:val="true"/>
                <w:bCs w:val="true"/>
              </w:rPr>
              <w:t xml:space="preserve">5. </w:t>
            </w:r>
            <w:r>
              <w:t xml:space="preserve">a unicellular organism that lacks a nucleus and membrane bound organelles</w:t>
            </w:r>
          </w:p>
          <w:p>
            <w:pPr>
              <w:keepLines/>
              <w:pStyle w:val="CluesTiny"/>
            </w:pPr>
            <w:r>
              <w:rPr>
                <w:b w:val="true"/>
                <w:bCs w:val="true"/>
              </w:rPr>
              <w:t xml:space="preserve">6. </w:t>
            </w:r>
            <w:r>
              <w:t xml:space="preserve">the lipid bilayer that forms the outer boundary of a cell</w:t>
            </w:r>
          </w:p>
          <w:p>
            <w:pPr>
              <w:keepLines/>
              <w:pStyle w:val="CluesTiny"/>
            </w:pPr>
            <w:r>
              <w:rPr>
                <w:b w:val="true"/>
                <w:bCs w:val="true"/>
              </w:rPr>
              <w:t xml:space="preserve">8. </w:t>
            </w:r>
            <w:r>
              <w:t xml:space="preserve">a cell that contains a nucleus and membrane bound organelles</w:t>
            </w:r>
          </w:p>
          <w:p>
            <w:pPr>
              <w:keepLines/>
              <w:pStyle w:val="CluesTiny"/>
            </w:pPr>
            <w:r>
              <w:rPr>
                <w:b w:val="true"/>
                <w:bCs w:val="true"/>
              </w:rPr>
              <w:t xml:space="preserve">9. </w:t>
            </w:r>
            <w:r>
              <w:t xml:space="preserve">chloroplasts are organelles found in plant cells and eukaryotic algae </w:t>
            </w:r>
          </w:p>
          <w:p>
            <w:pPr>
              <w:keepLines/>
              <w:pStyle w:val="CluesTiny"/>
            </w:pPr>
            <w:r>
              <w:rPr>
                <w:b w:val="true"/>
                <w:bCs w:val="true"/>
              </w:rPr>
              <w:t xml:space="preserve">10. </w:t>
            </w:r>
            <w:r>
              <w:t xml:space="preserve"> is an organelle present in most eukaryotic cells</w:t>
            </w:r>
          </w:p>
          <w:p>
            <w:pPr>
              <w:keepLines/>
              <w:pStyle w:val="CluesTiny"/>
            </w:pPr>
            <w:r>
              <w:rPr>
                <w:b w:val="true"/>
                <w:bCs w:val="true"/>
              </w:rPr>
              <w:t xml:space="preserve">11. </w:t>
            </w:r>
            <w:r>
              <w:t xml:space="preserve">cleans, digest and removes waste from cell</w:t>
            </w:r>
          </w:p>
          <w:p>
            <w:pPr>
              <w:keepLines/>
              <w:pStyle w:val="CluesTiny"/>
            </w:pPr>
            <w:r>
              <w:rPr>
                <w:b w:val="true"/>
                <w:bCs w:val="true"/>
              </w:rPr>
              <w:t xml:space="preserve">12. </w:t>
            </w:r>
            <w:r>
              <w:t xml:space="preserve">wall that is part of the outer structure of certain cells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Crossword Puzzle!</dc:title>
  <dcterms:created xsi:type="dcterms:W3CDTF">2021-10-11T03:04:41Z</dcterms:created>
  <dcterms:modified xsi:type="dcterms:W3CDTF">2021-10-11T03:04:41Z</dcterms:modified>
</cp:coreProperties>
</file>