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whose cell(s) lack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form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of an organism to maintain stability when the environment changes; staying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covers and protects the cells beneath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cells that move the parts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when two or more atoms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cell has a function that helps other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cells that generate electric impulses and transfer the impulses to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whose cell(s) contain a nucleus; exist as both unicellular or multicellular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giant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spaced far apart; defends body from invaders, acts as a storehouse, gives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that occurs as a result of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an organism's surroundings that causes it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"tiny organs" of cell(s) composed of macromolecules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similar cells that work together to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group of tissues that work together to perform a specific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2021-10-11T03:05:00Z</dcterms:created>
  <dcterms:modified xsi:type="dcterms:W3CDTF">2021-10-11T03:05:00Z</dcterms:modified>
</cp:coreProperties>
</file>