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sugar that makes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container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only on plant cells, protective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only in plant cells, performs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Ships things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Gel-like substance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Eukaryotic; small vacuole, no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goes in and out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like a manufacturing and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plant cells, large and in charge of storing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that sits on the surface and captures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Eukaryotic; contains chloroplasts,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eating, movement and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proteins for the cell</w:t>
            </w:r>
          </w:p>
        </w:tc>
      </w:tr>
    </w:tbl>
    <w:p>
      <w:pPr>
        <w:pStyle w:val="WordBankMedium"/>
      </w:pPr>
      <w:r>
        <w:t xml:space="preserve">   Mitochondria     </w:t>
      </w:r>
      <w:r>
        <w:t xml:space="preserve">   Nucleus    </w:t>
      </w:r>
      <w:r>
        <w:t xml:space="preserve">   Cell membrane    </w:t>
      </w:r>
      <w:r>
        <w:t xml:space="preserve">   Chloroplast     </w:t>
      </w:r>
      <w:r>
        <w:t xml:space="preserve">   Vacuole    </w:t>
      </w:r>
      <w:r>
        <w:t xml:space="preserve">   Endoplasmic Reticulum     </w:t>
      </w:r>
      <w:r>
        <w:t xml:space="preserve">   Ribosomes     </w:t>
      </w:r>
      <w:r>
        <w:t xml:space="preserve">   Golgi bodies    </w:t>
      </w:r>
      <w:r>
        <w:t xml:space="preserve">   Cell wall    </w:t>
      </w:r>
      <w:r>
        <w:t xml:space="preserve">   Plant cell    </w:t>
      </w:r>
      <w:r>
        <w:t xml:space="preserve">   Animal cell    </w:t>
      </w:r>
      <w:r>
        <w:t xml:space="preserve">   Large central vacuole    </w:t>
      </w:r>
      <w:r>
        <w:t xml:space="preserve">   Cytoplasm    </w:t>
      </w:r>
      <w:r>
        <w:t xml:space="preserve">   Cellulose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2021-10-11T03:05:05Z</dcterms:created>
  <dcterms:modified xsi:type="dcterms:W3CDTF">2021-10-11T03:05:05Z</dcterms:modified>
</cp:coreProperties>
</file>