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actively transporting molecules into the cell by engulfing it with its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Diffusion of water across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that is larger and more complex and DOES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passive transport of materials across the membrane using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transport does NOT require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which a membrane allows certain molecules to enter while keeping others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of dissolved substances is lower in the solution outside the cell than the concentration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pushes molecules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solutes are moved along a concentration gradient in a solution or across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of dissolved substances outside the cell is higher than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transport requires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cell that does NOT have a nucleus or membrane-bound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2021-10-11T03:05:11Z</dcterms:created>
  <dcterms:modified xsi:type="dcterms:W3CDTF">2021-10-11T03:05:11Z</dcterms:modified>
</cp:coreProperties>
</file>