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with a nucleus and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boss of the cell, and where all DNA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in plant cells and supports and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what good and bad things get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powerhouse of the cell and needs energy to funtion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network within a eukaryotic cell and usually has ribosomes attached and is involved in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packaging proteins before they are sent off to their target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in a cell that preforms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rid of all of the waste and other harmful things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breaking down waste, and is what keeps the cells specific shape and keeping the organelles in their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string-like structure that  enables many things like bacteria form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on eukaryotic cells, and are responsible for the locomotion of the fluids on the cells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in plant cells and is the photosynthesis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with no nucleus and no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organelle that makes the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2021-10-11T03:05:14Z</dcterms:created>
  <dcterms:modified xsi:type="dcterms:W3CDTF">2021-10-11T03:05:14Z</dcterms:modified>
</cp:coreProperties>
</file>