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types of structure: a smooth one and a rough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outer layer of an animal cell, and it controls movement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cells that control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that packages and moves proteins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structure that is only found in plant cell and uses engery from the sun to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sac that holds food, water,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powerhouse of the cell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Jelly-like substance that holds and protects the cell's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outer layer of a plant cell that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organelles build or synthesize proteins for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2021-10-11T03:05:18Z</dcterms:created>
  <dcterms:modified xsi:type="dcterms:W3CDTF">2021-10-11T03:05:18Z</dcterms:modified>
</cp:coreProperties>
</file>