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section of DNA that codes for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full set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complementary base pair of ATTGCT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Genes that aren't used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Genes that are used (or turned on)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Polymers that DNA is arranged into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Allows variation in structure and function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DNA is made up of monomers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reading a gene and making that specific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DNA is found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</dc:title>
  <dcterms:created xsi:type="dcterms:W3CDTF">2021-10-11T03:05:06Z</dcterms:created>
  <dcterms:modified xsi:type="dcterms:W3CDTF">2021-10-11T03:05:06Z</dcterms:modified>
</cp:coreProperties>
</file>