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bacteria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smooth or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whip 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structure and support to a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Cleans the cell and gets rid of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and does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Folded membrane in eukaryotic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things that make up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that lets things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DNA and RNA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organized type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what organelles float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by the nucleolous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hair like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2021-10-11T03:03:38Z</dcterms:created>
  <dcterms:modified xsi:type="dcterms:W3CDTF">2021-10-11T03:03:38Z</dcterms:modified>
</cp:coreProperties>
</file>