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make up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bacteria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by the nucleolus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structure and shape to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smooth or 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whip-like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bad stuff in the cell with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hairlike vibrating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jellylike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2021-10-11T03:03:40Z</dcterms:created>
  <dcterms:modified xsi:type="dcterms:W3CDTF">2021-10-11T03:03:40Z</dcterms:modified>
</cp:coreProperties>
</file>